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99627" w14:textId="77777777" w:rsidR="004A14BA" w:rsidRPr="00577065" w:rsidRDefault="00000000">
      <w:pPr>
        <w:jc w:val="center"/>
        <w:rPr>
          <w:lang w:val="de-DE"/>
        </w:rPr>
      </w:pPr>
      <w:r w:rsidRPr="00577065">
        <w:rPr>
          <w:b/>
          <w:sz w:val="36"/>
          <w:lang w:val="de-DE"/>
        </w:rPr>
        <w:t>Musterkündigung Gewerkschaft</w:t>
      </w:r>
    </w:p>
    <w:p w14:paraId="0B0213D6" w14:textId="77777777" w:rsidR="004A14BA" w:rsidRPr="00577065" w:rsidRDefault="004A14BA">
      <w:pPr>
        <w:rPr>
          <w:lang w:val="de-DE"/>
        </w:rPr>
      </w:pPr>
    </w:p>
    <w:p w14:paraId="69BFBF06" w14:textId="77777777" w:rsidR="004A14BA" w:rsidRPr="00577065" w:rsidRDefault="00000000">
      <w:pPr>
        <w:rPr>
          <w:lang w:val="de-DE"/>
        </w:rPr>
      </w:pPr>
      <w:r w:rsidRPr="00577065">
        <w:rPr>
          <w:lang w:val="de-DE"/>
        </w:rPr>
        <w:t>Vorname Nachname</w:t>
      </w:r>
      <w:r w:rsidRPr="00577065">
        <w:rPr>
          <w:lang w:val="de-DE"/>
        </w:rPr>
        <w:br/>
        <w:t>Straße Hausnummer</w:t>
      </w:r>
      <w:r w:rsidRPr="00577065">
        <w:rPr>
          <w:lang w:val="de-DE"/>
        </w:rPr>
        <w:br/>
      </w:r>
      <w:proofErr w:type="gramStart"/>
      <w:r w:rsidRPr="00577065">
        <w:rPr>
          <w:lang w:val="de-DE"/>
        </w:rPr>
        <w:t>PLZ Ort</w:t>
      </w:r>
      <w:proofErr w:type="gramEnd"/>
    </w:p>
    <w:p w14:paraId="7C10318D" w14:textId="77777777" w:rsidR="004A14BA" w:rsidRPr="00577065" w:rsidRDefault="004A14BA">
      <w:pPr>
        <w:rPr>
          <w:lang w:val="de-DE"/>
        </w:rPr>
      </w:pPr>
    </w:p>
    <w:p w14:paraId="1449EF67" w14:textId="77777777" w:rsidR="004A14BA" w:rsidRPr="00577065" w:rsidRDefault="00000000">
      <w:pPr>
        <w:rPr>
          <w:lang w:val="de-DE"/>
        </w:rPr>
      </w:pPr>
      <w:r w:rsidRPr="00577065">
        <w:rPr>
          <w:lang w:val="de-DE"/>
        </w:rPr>
        <w:t>An</w:t>
      </w:r>
      <w:r w:rsidRPr="00577065">
        <w:rPr>
          <w:lang w:val="de-DE"/>
        </w:rPr>
        <w:br/>
        <w:t>[Name der Gewerkschaft]</w:t>
      </w:r>
      <w:r w:rsidRPr="00577065">
        <w:rPr>
          <w:lang w:val="de-DE"/>
        </w:rPr>
        <w:br/>
        <w:t>[Adresse der Gewerkschaft]</w:t>
      </w:r>
    </w:p>
    <w:p w14:paraId="7371FB96" w14:textId="77777777" w:rsidR="004A14BA" w:rsidRPr="00577065" w:rsidRDefault="004A14BA">
      <w:pPr>
        <w:rPr>
          <w:lang w:val="de-DE"/>
        </w:rPr>
      </w:pPr>
    </w:p>
    <w:p w14:paraId="76CD9A08" w14:textId="77777777" w:rsidR="004A14BA" w:rsidRPr="00577065" w:rsidRDefault="00000000">
      <w:pPr>
        <w:rPr>
          <w:lang w:val="de-DE"/>
        </w:rPr>
      </w:pPr>
      <w:r w:rsidRPr="00577065">
        <w:rPr>
          <w:lang w:val="de-DE"/>
        </w:rPr>
        <w:t>Ort, Datum</w:t>
      </w:r>
    </w:p>
    <w:p w14:paraId="489B1E84" w14:textId="77777777" w:rsidR="004A14BA" w:rsidRPr="00577065" w:rsidRDefault="00000000">
      <w:pPr>
        <w:rPr>
          <w:lang w:val="de-DE"/>
        </w:rPr>
      </w:pPr>
      <w:r w:rsidRPr="00577065">
        <w:rPr>
          <w:b/>
          <w:sz w:val="28"/>
          <w:lang w:val="de-DE"/>
        </w:rPr>
        <w:t>Kündigung meiner Mitgliedschaft</w:t>
      </w:r>
    </w:p>
    <w:p w14:paraId="01EE804E" w14:textId="77777777" w:rsidR="004A14BA" w:rsidRDefault="00000000">
      <w:r w:rsidRPr="00577065">
        <w:rPr>
          <w:lang w:val="de-DE"/>
        </w:rPr>
        <w:t>Sehr geehrte Damen und Herren,</w:t>
      </w:r>
      <w:r w:rsidRPr="00577065">
        <w:rPr>
          <w:lang w:val="de-DE"/>
        </w:rPr>
        <w:br/>
      </w:r>
      <w:r w:rsidRPr="00577065">
        <w:rPr>
          <w:lang w:val="de-DE"/>
        </w:rPr>
        <w:br/>
        <w:t>hiermit kündige ich meine Mitgliedschaft bei Ihrer Gewerkschaft fristgerecht zum nächstmöglichen Zeitpunkt.</w:t>
      </w:r>
      <w:r w:rsidRPr="00577065">
        <w:rPr>
          <w:lang w:val="de-DE"/>
        </w:rPr>
        <w:br/>
      </w:r>
      <w:r w:rsidRPr="00577065">
        <w:rPr>
          <w:lang w:val="de-DE"/>
        </w:rPr>
        <w:br/>
        <w:t>Bitte bestätigen Sie mir die Kündigung schriftlich unter Angabe des Beendigungszeitpunkts.</w:t>
      </w:r>
      <w:r w:rsidRPr="00577065">
        <w:rPr>
          <w:lang w:val="de-DE"/>
        </w:rPr>
        <w:br/>
      </w:r>
      <w:r w:rsidRPr="00577065">
        <w:rPr>
          <w:lang w:val="de-DE"/>
        </w:rPr>
        <w:br/>
        <w:t>Die zunehmende parteipolitische Ausrichtung sowie die Mobilisierung gegen demokratische Oppositionsparteien entsprechen nicht mehr meinem Verständnis einer neutralen Interessenvertretung von Arbeitnehmern.</w:t>
      </w:r>
      <w:r w:rsidRPr="00577065">
        <w:rPr>
          <w:lang w:val="de-DE"/>
        </w:rPr>
        <w:br/>
      </w:r>
      <w:r w:rsidRPr="00577065">
        <w:rPr>
          <w:lang w:val="de-DE"/>
        </w:rPr>
        <w:br/>
        <w:t>Ich erwarte, dass meine persönlichen Daten nach Beendigung der Mitgliedschaft entsprechend der gesetzlichen Vorgaben nicht weiter verarbeitet werden, soweit keine gesetzliche Aufbewahrungspflicht besteht.</w:t>
      </w:r>
      <w:r w:rsidRPr="00577065">
        <w:rPr>
          <w:lang w:val="de-DE"/>
        </w:rPr>
        <w:br/>
      </w:r>
      <w:r w:rsidRPr="00577065">
        <w:rPr>
          <w:lang w:val="de-DE"/>
        </w:rPr>
        <w:br/>
      </w:r>
      <w:r>
        <w:t xml:space="preserve">Mit </w:t>
      </w:r>
      <w:proofErr w:type="spellStart"/>
      <w:r>
        <w:t>freundlichen</w:t>
      </w:r>
      <w:proofErr w:type="spellEnd"/>
      <w:r>
        <w:t xml:space="preserve"> </w:t>
      </w:r>
      <w:proofErr w:type="spellStart"/>
      <w:r>
        <w:t>Grüßen</w:t>
      </w:r>
      <w:proofErr w:type="spellEnd"/>
    </w:p>
    <w:p w14:paraId="35BCD55A" w14:textId="77777777" w:rsidR="004A14BA" w:rsidRDefault="00000000">
      <w:r>
        <w:br/>
      </w:r>
      <w:r>
        <w:br/>
        <w:t>____________________________</w:t>
      </w:r>
    </w:p>
    <w:sectPr w:rsidR="004A14B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2726236">
    <w:abstractNumId w:val="8"/>
  </w:num>
  <w:num w:numId="2" w16cid:durableId="2075659968">
    <w:abstractNumId w:val="6"/>
  </w:num>
  <w:num w:numId="3" w16cid:durableId="1859812275">
    <w:abstractNumId w:val="5"/>
  </w:num>
  <w:num w:numId="4" w16cid:durableId="523059289">
    <w:abstractNumId w:val="4"/>
  </w:num>
  <w:num w:numId="5" w16cid:durableId="2084257791">
    <w:abstractNumId w:val="7"/>
  </w:num>
  <w:num w:numId="6" w16cid:durableId="702245076">
    <w:abstractNumId w:val="3"/>
  </w:num>
  <w:num w:numId="7" w16cid:durableId="42993414">
    <w:abstractNumId w:val="2"/>
  </w:num>
  <w:num w:numId="8" w16cid:durableId="790244996">
    <w:abstractNumId w:val="1"/>
  </w:num>
  <w:num w:numId="9" w16cid:durableId="16004804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A14BA"/>
    <w:rsid w:val="00577065"/>
    <w:rsid w:val="00986C2B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0625AE"/>
  <w14:defaultImageDpi w14:val="300"/>
  <w15:docId w15:val="{9A24B331-75D7-42E8-8E3B-F46C29D90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872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Daniel Artmann</cp:lastModifiedBy>
  <cp:revision>2</cp:revision>
  <dcterms:created xsi:type="dcterms:W3CDTF">2013-12-23T23:15:00Z</dcterms:created>
  <dcterms:modified xsi:type="dcterms:W3CDTF">2026-05-28T11:22:00Z</dcterms:modified>
  <cp:category/>
</cp:coreProperties>
</file>